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515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Сургучевой </w:t>
      </w:r>
      <w:r>
        <w:rPr>
          <w:rStyle w:val="cat-UserDefinedgrp-3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</w:t>
      </w:r>
      <w:r>
        <w:rPr>
          <w:rFonts w:ascii="Times New Roman" w:eastAsia="Times New Roman" w:hAnsi="Times New Roman" w:cs="Times New Roman"/>
          <w:sz w:val="27"/>
          <w:szCs w:val="27"/>
        </w:rPr>
        <w:t>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кв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2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9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1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>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3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закона от </w:t>
      </w:r>
      <w:r>
        <w:rPr>
          <w:rStyle w:val="cat-Dategrp-14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5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рального закона от </w:t>
      </w:r>
      <w:r>
        <w:rPr>
          <w:rStyle w:val="cat-Dategrp-16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</w:t>
      </w:r>
      <w:r>
        <w:rPr>
          <w:rStyle w:val="cat-Dategrp-17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3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2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8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860025200615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1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2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е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3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2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4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3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7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5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3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8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</w:t>
      </w:r>
      <w:r>
        <w:rPr>
          <w:rStyle w:val="cat-PhoneNumbergrp-30rplc-5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7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6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6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04874Ф87010) ИНН получателя – </w:t>
      </w:r>
      <w:r>
        <w:rPr>
          <w:rStyle w:val="cat-PhoneNumbergrp-31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получателя – </w:t>
      </w:r>
      <w:r>
        <w:rPr>
          <w:rStyle w:val="cat-PhoneNumbergrp-32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получателя – 79711601230060003140 ОКТМО-</w:t>
      </w:r>
      <w:r>
        <w:rPr>
          <w:rStyle w:val="cat-PhoneNumbergrp-33rplc-5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11601230060003140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10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4rplc-60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4rplc-61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685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8rplc-5">
    <w:name w:val="cat-OrganizationName grp-28 rplc-5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9rplc-16">
    <w:name w:val="cat-Time grp-29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OrganizationNamegrp-28rplc-18">
    <w:name w:val="cat-OrganizationName grp-2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Sumgrp-25rplc-47">
    <w:name w:val="cat-Sum grp-25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4rplc-60">
    <w:name w:val="cat-FIO grp-24 rplc-60"/>
    <w:basedOn w:val="DefaultParagraphFont"/>
  </w:style>
  <w:style w:type="character" w:customStyle="1" w:styleId="cat-FIOgrp-24rplc-61">
    <w:name w:val="cat-FIO grp-2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D7C9-EFA4-415D-AE3A-5E0CF924BF5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